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</w:t>
      </w:r>
    </w:p>
    <w:p>
      <w:r>
        <w:t>作者：宋开旭，冷淑君，邢跃，杨川，罗静主编</w:t>
      </w:r>
    </w:p>
    <w:p>
      <w:r>
        <w:t>出版社：天津：天津科学技术出版社</w:t>
      </w:r>
    </w:p>
    <w:p>
      <w:r>
        <w:t>出版日期：2009.02</w:t>
      </w:r>
    </w:p>
    <w:p>
      <w:r>
        <w:t>总页数：306</w:t>
      </w:r>
    </w:p>
    <w:p>
      <w:r>
        <w:t>更多请访问教客网: www.jiaokey.com</w:t>
      </w:r>
    </w:p>
    <w:p>
      <w:r>
        <w:t>软件工程 评论地址：https://www.jiaokey.com/book/detail/12283404.html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