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气井排水采气</w:t>
      </w:r>
    </w:p>
    <w:p>
      <w:r>
        <w:rPr>
          <w:rFonts w:ascii="宋体" w:hAnsi="宋体" w:eastAsia="宋体"/>
          <w:sz w:val="24"/>
        </w:rPr>
        <w:t>（美）詹姆斯·利，亨利·尼肯斯，迈克尔·韦尔斯著；何顺利，顾岱鸿，田树宝等译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气井排水采气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（美）詹姆斯·利，亨利·尼肯斯，迈克尔·韦尔斯著；何顺利，顾岱鸿，田树宝等译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本书出售、求购地址：https://www.jiaokey.com/book/detail/12283383.html</w:t>
      </w:r>
    </w:p>
    <w:p>
      <w:r>
        <w:t>更多相关图书推荐：https://www.jiaokey.com</w:t>
      </w:r>
    </w:p>
    <w:p>
      <w:r>
        <w:t>（美）詹姆斯·利，亨利·尼肯斯，迈克尔·韦尔斯著；何顺利，顾岱鸿，田树宝等译 其他作品：https://www.jiaokey.com/tag/（美）詹姆斯·利，亨利·尼肯斯，迈克尔·韦尔斯著；何顺利，顾岱鸿，田树宝等译.html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关键词搜索：https://www.jiaokey.com/tag/气井排水采气.html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