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低渗透油气田概论  上  迅速崛起的鄂尔多斯盆地</w:t>
      </w:r>
    </w:p>
    <w:p>
      <w:r>
        <w:rPr>
          <w:rFonts w:ascii="宋体" w:hAnsi="宋体" w:eastAsia="宋体"/>
          <w:sz w:val="24"/>
        </w:rPr>
        <w:t>胡文瑞著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低渗透油气田概论  上  迅速崛起的鄂尔多斯盆地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本书出售、求购地址：https://www.jiaokey.com/book/detail/12283379.html</w:t>
      </w:r>
    </w:p>
    <w:p>
      <w:r>
        <w:t>更多相关图书推荐：https://www.jiaokey.com</w:t>
      </w:r>
    </w:p>
    <w:p>
      <w:r>
        <w:t>胡文瑞著 其他作品：https://www.jiaokey.com/tag/胡文瑞著.html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关键词搜索：https://www.jiaokey.com/tag/低渗透油气田概论  上  迅速崛起的鄂尔多斯盆地.html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