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书名：平泉地区野外地质实习教程</w:t>
      </w:r>
    </w:p>
    <w:p>
      <w:r>
        <w:t>作者：邓国庆主编</w:t>
      </w:r>
    </w:p>
    <w:p>
      <w:r>
        <w:t>出版社：北京：石油工业出版社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平泉地区野外地质实习教程 评论地址：https://www.jiaokey.com/book/detail/12283376.html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