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重读八十年代  兼及新世纪文学</w:t>
      </w:r>
    </w:p>
    <w:p>
      <w:r>
        <w:rPr>
          <w:rFonts w:ascii="宋体" w:hAnsi="宋体" w:eastAsia="宋体"/>
          <w:sz w:val="24"/>
        </w:rPr>
        <w:t>王德领著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重读八十年代  兼及新世纪文学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本书出售、求购地址：https://www.jiaokey.com/book/detail/12283342.html</w:t>
      </w:r>
    </w:p>
    <w:p>
      <w:r>
        <w:t>更多相关图书推荐：https://www.jiaokey.com</w:t>
      </w:r>
    </w:p>
    <w:p>
      <w:r>
        <w:t>王德领著 其他作品：https://www.jiaokey.com/tag/王德领著.html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关键词搜索：https://www.jiaokey.com/tag/重读八十年代  兼及新世纪文学.html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