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火神派方药临证指要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火神派方药临证指要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本书出售、求购地址：https://www.jiaokey.com/book/detail/12283337.html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关键词搜索：https://www.jiaokey.com/tag/火神派方药临证指要.html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