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作者：陈方晔，李绪梅编著</w:t>
      </w:r>
    </w:p>
    <w:p>
      <w:r>
        <w:t>出版社：北京：人民交通出版社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公路勘测设计 评论地址：https://www.jiaokey.com/book/detail/12283333.html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