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双曲拱桥加固改造成套技术</w:t>
      </w:r>
    </w:p>
    <w:p>
      <w:r>
        <w:rPr>
          <w:rFonts w:ascii="宋体" w:hAnsi="宋体" w:eastAsia="宋体"/>
          <w:sz w:val="24"/>
        </w:rPr>
        <w:t>谌润水编著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双曲拱桥加固改造成套技术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谌润水编著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本书出售、求购地址：https://www.jiaokey.com/book/detail/12283317.html</w:t>
      </w:r>
    </w:p>
    <w:p>
      <w:r>
        <w:t>更多相关图书推荐：https://www.jiaokey.com</w:t>
      </w:r>
    </w:p>
    <w:p>
      <w:r>
        <w:t>谌润水编著 其他作品：https://www.jiaokey.com/tag/谌润水编著.html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关键词搜索：https://www.jiaokey.com/tag/双曲拱桥加固改造成套技术.html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