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类风湿关节炎常见问题解答  翻译版</w:t>
      </w:r>
    </w:p>
    <w:p>
      <w:r>
        <w:rPr>
          <w:rFonts w:ascii="宋体" w:hAnsi="宋体" w:eastAsia="宋体"/>
          <w:sz w:val="24"/>
        </w:rPr>
        <w:t>EricD.NewmanCynthiaK.Matzako原著；苏厚恒主译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类风湿关节炎常见问题解答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EricD.NewmanCynthiaK.Matzako原著；苏厚恒主译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本书出售、求购地址：https://www.jiaokey.com/book/detail/12283292.html</w:t>
      </w:r>
    </w:p>
    <w:p>
      <w:r>
        <w:t>更多相关图书推荐：https://www.jiaokey.com</w:t>
      </w:r>
    </w:p>
    <w:p>
      <w:r>
        <w:t>EricD.NewmanCynthiaK.Matzako原著；苏厚恒主译 其他作品：https://www.jiaokey.com/tag/EricD.NewmanCynthiaK.Matzako原著；苏厚恒主译.html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关键词搜索：https://www.jiaokey.com/tag/类风湿关节炎常见问题解答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