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黎开莉,徐大佑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3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黎开莉,徐大佑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9787811225716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本书共分五篇十三章，内容包括：第一篇市场分析、第二篇市场选择、第三篇市场营销策略、第四篇市场营销计划、组织与控制、第五篇市场营销的拓展。</w:t>
      </w:r>
    </w:p>
    <w:p/>
    <w:p>
      <w:r>
        <w:t>本书出售、求购地址：https://www.jiaokey.com/book/detail/12283228.html</w:t>
      </w:r>
    </w:p>
    <w:p>
      <w:r>
        <w:t>更多商品流通与市场图书推荐：https://www.jiaokey.com</w:t>
      </w:r>
    </w:p>
    <w:p>
      <w:r>
        <w:t>黎开莉,徐大佑 其他作品：https://www.jiaokey.com/tag/黎开莉,徐大佑.html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