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居民应对用电故障科普常识</w:t>
      </w:r>
    </w:p>
    <w:p>
      <w:r>
        <w:rPr>
          <w:rFonts w:ascii="宋体" w:hAnsi="宋体" w:eastAsia="宋体"/>
          <w:sz w:val="24"/>
        </w:rPr>
        <w:t>马苏龙主编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居民应对用电故障科普常识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马苏龙主编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本书出售、求购地址：https://www.jiaokey.com/book/detail/12283207.html</w:t>
      </w:r>
    </w:p>
    <w:p>
      <w:r>
        <w:t>更多相关图书推荐：https://www.jiaokey.com</w:t>
      </w:r>
    </w:p>
    <w:p>
      <w:r>
        <w:t>马苏龙主编 其他作品：https://www.jiaokey.com/tag/马苏龙主编.html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关键词搜索：https://www.jiaokey.com/tag/居民应对用电故障科普常识.html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