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火力发电厂600MW机组继电保护配置与整定</w:t>
      </w:r>
    </w:p>
    <w:p>
      <w:r>
        <w:rPr>
          <w:rFonts w:ascii="宋体" w:hAnsi="宋体" w:eastAsia="宋体"/>
          <w:sz w:val="24"/>
        </w:rPr>
        <w:t>中国神华能源股份有限公司国华电力分公司，北京国华电力有限责任公司，神华国华（北京）电力研究院有限公司编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火力发电厂600MW机组继电保护配置与整定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中国神华能源股份有限公司国华电力分公司，北京国华电力有限责任公司，神华国华（北京）电力研究院有限公司编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本书出售、求购地址：https://www.jiaokey.com/book/detail/12283168.html</w:t>
      </w:r>
    </w:p>
    <w:p>
      <w:r>
        <w:t>更多相关图书推荐：https://www.jiaokey.com</w:t>
      </w:r>
    </w:p>
    <w:p>
      <w:r>
        <w:t>中国神华能源股份有限公司国华电力分公司，北京国华电力有限责任公司，神华国华（北京）电力研究院有限公司编 其他作品：https://www.jiaokey.com/tag/中国神华能源股份有限公司国华电力分公司，北京国华电力有限责任公司，神华国华（北京）电力研究院有限公司编.html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关键词搜索：https://www.jiaokey.com/tag/火力发电厂600MW机组继电保护配置与整定.html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