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微波技术在工业生产和医疗中的应用</w:t>
      </w:r>
    </w:p>
    <w:p>
      <w:r>
        <w:rPr>
          <w:rFonts w:ascii="宋体" w:hAnsi="宋体" w:eastAsia="宋体"/>
          <w:sz w:val="24"/>
        </w:rPr>
        <w:t>冯垛生，张亚婉，宋金莲，冯玉昆编著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微波技术在工业生产和医疗中的应用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冯垛生，张亚婉，宋金莲，冯玉昆编著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本书出售、求购地址：https://www.jiaokey.com/book/detail/12283164.html</w:t>
      </w:r>
    </w:p>
    <w:p>
      <w:r>
        <w:t>更多相关图书推荐：https://www.jiaokey.com</w:t>
      </w:r>
    </w:p>
    <w:p>
      <w:r>
        <w:t>冯垛生，张亚婉，宋金莲，冯玉昆编著 其他作品：https://www.jiaokey.com/tag/冯垛生，张亚婉，宋金莲，冯玉昆编著.html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关键词搜索：https://www.jiaokey.com/tag/微波技术在工业生产和医疗中的应用.html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