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国家电网公司输变电工程典型造价  10kV及以下配电工程分册  华北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国家电网公司输变电工程典型造价  10kV及以下配电工程分册  华北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本书出售、求购地址：https://www.jiaokey.com/book/detail/12283162.html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关键词搜索：https://www.jiaokey.com/tag/国家电网公司输变电工程典型造价  10kV及以下配电工程分册  华北.html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