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电站锅炉水化学工况及优化</w:t>
      </w:r>
    </w:p>
    <w:p>
      <w:r>
        <w:rPr>
          <w:rFonts w:ascii="宋体" w:hAnsi="宋体" w:eastAsia="宋体"/>
          <w:sz w:val="24"/>
        </w:rPr>
        <w:t>朱志平，孙本达，李宇春著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电站锅炉水化学工况及优化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朱志平，孙本达，李宇春著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本书出售、求购地址：https://www.jiaokey.com/book/detail/12283161.html</w:t>
      </w:r>
    </w:p>
    <w:p>
      <w:r>
        <w:t>更多相关图书推荐：https://www.jiaokey.com</w:t>
      </w:r>
    </w:p>
    <w:p>
      <w:r>
        <w:t>朱志平，孙本达，李宇春著 其他作品：https://www.jiaokey.com/tag/朱志平，孙本达，李宇春著.html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关键词搜索：https://www.jiaokey.com/tag/电站锅炉水化学工况及优化.html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