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数码单反相机摄影技巧全掌握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数码单反相机摄影技巧全掌握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本书出售、求购地址：https://www.jiaokey.com/book/detail/12283127.html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关键词搜索：https://www.jiaokey.com/tag/数码单反相机摄影技巧全掌握.html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