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新课程完全掌握·语文  小学六年级  上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新课程完全掌握·语文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本书出售、求购地址：https://www.jiaokey.com/book/detail/12283117.html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关键词搜索：https://www.jiaokey.com/tag/新课程完全掌握·语文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