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创争之路  宁夏电力公司贯彻落实科学发展观的实践  2</w:t>
      </w:r>
    </w:p>
    <w:p>
      <w:r>
        <w:rPr>
          <w:rFonts w:ascii="宋体" w:hAnsi="宋体" w:eastAsia="宋体"/>
          <w:sz w:val="24"/>
        </w:rPr>
        <w:t>宁夏电力公司编；申宝峰主编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创争之路  宁夏电力公司贯彻落实科学发展观的实践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宁夏电力公司编；申宝峰主编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本书出售、求购地址：https://www.jiaokey.com/book/detail/12283096.html</w:t>
      </w:r>
    </w:p>
    <w:p>
      <w:r>
        <w:t>更多相关图书推荐：https://www.jiaokey.com</w:t>
      </w:r>
    </w:p>
    <w:p>
      <w:r>
        <w:t>宁夏电力公司编；申宝峰主编 其他作品：https://www.jiaokey.com/tag/宁夏电力公司编；申宝峰主编.html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关键词搜索：https://www.jiaokey.com/tag/创争之路  宁夏电力公司贯彻落实科学发展观的实践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