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书名：上下文检索理论与实践</w:t>
      </w:r>
    </w:p>
    <w:p>
      <w:r>
        <w:t>作者：郭少友著</w:t>
      </w:r>
    </w:p>
    <w:p>
      <w:r>
        <w:t>出版社：北京：兵器工业出版社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上下文检索理论与实践 评论地址：https://www.jiaokey.com/book/detail/12283087.html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