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肉鸭养殖新技术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肉鸭养殖新技术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本书出售、求购地址：https://www.jiaokey.com/book/detail/12283083.html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关键词搜索：https://www.jiaokey.com/tag/肉鸭养殖新技术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