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犊牛常见疾病与防治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犊牛常见疾病与防治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本书出售、求购地址：https://www.jiaokey.com/book/detail/12283080.html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关键词搜索：https://www.jiaokey.com/tag/犊牛常见疾病与防治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