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兔子的常见病与防治  2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兔子的常见病与防治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本书出售、求购地址：https://www.jiaokey.com/book/detail/12283079.html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关键词搜索：https://www.jiaokey.com/tag/兔子的常见病与防治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