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肉鹅高效养殖技术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肉鹅高效养殖技术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关键词搜索：https://www.jiaokey.com/tag/肉鹅高效养殖技术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