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奶牛高产和饲养新技术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奶牛高产和饲养新技术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本书出售、求购地址：https://www.jiaokey.com/book/detail/12283073.html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关键词搜索：https://www.jiaokey.com/tag/奶牛高产和饲养新技术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