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黄羽鸡饲养实用技术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黄羽鸡饲养实用技术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本书出售、求购地址：https://www.jiaokey.com/book/detail/12283068.html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关键词搜索：https://www.jiaokey.com/tag/黄羽鸡饲养实用技术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