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猫的常见病与防治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猫的常见病与防治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关键词搜索：https://www.jiaokey.com/tag/猫的常见病与防治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