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标准化瘦肉猪饲养新技术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标准化瘦肉猪饲养新技术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本书出售、求购地址：https://www.jiaokey.com/book/detail/12283060.html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关键词搜索：https://www.jiaokey.com/tag/标准化瘦肉猪饲养新技术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