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小型爬行经济动物养殖技术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小型爬行经济动物养殖技术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关键词搜索：https://www.jiaokey.com/tag/小型爬行经济动物养殖技术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