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长毛兔提高饲养效益实用技术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长毛兔提高饲养效益实用技术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本书出售、求购地址：https://www.jiaokey.com/book/detail/12283053.html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关键词搜索：https://www.jiaokey.com/tag/长毛兔提高饲养效益实用技术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