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鸭病防治实用技术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鸭病防治实用技术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本书出售、求购地址：https://www.jiaokey.com/book/detail/12283035.html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关键词搜索：https://www.jiaokey.com/tag/鸭病防治实用技术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