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笼养鸟的疾病与防治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笼养鸟的疾病与防治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本书出售、求购地址：https://www.jiaokey.com/book/detail/12283033.html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关键词搜索：https://www.jiaokey.com/tag/笼养鸟的疾病与防治.html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