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马驴骡饲养实用技术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马驴骡饲养实用技术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本书出售、求购地址：https://www.jiaokey.com/book/detail/12283031.html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关键词搜索：https://www.jiaokey.com/tag/马驴骡饲养实用技术.html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