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小尾寒羊饲养实用技术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小尾寒羊饲养实用技术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本书出售、求购地址：https://www.jiaokey.com/book/detail/12283030.html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关键词搜索：https://www.jiaokey.com/tag/小尾寒羊饲养实用技术.html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