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信鸽的饲养与竞翔训练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信鸽的饲养与竞翔训练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本书出售、求购地址：https://www.jiaokey.com/book/detail/12283026.html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关键词搜索：https://www.jiaokey.com/tag/信鸽的饲养与竞翔训练.html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