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静坐不生病  最适合白领的养生妙法</w:t>
      </w:r>
    </w:p>
    <w:p>
      <w:r>
        <w:rPr>
          <w:rFonts w:ascii="宋体" w:hAnsi="宋体" w:eastAsia="宋体"/>
          <w:sz w:val="24"/>
        </w:rPr>
        <w:t>沈澍农，钱新艳编著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静坐不生病  最适合白领的养生妙法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沈澍农，钱新艳编著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本书出售、求购地址：https://www.jiaokey.com/book/detail/12282936.html</w:t>
      </w:r>
    </w:p>
    <w:p>
      <w:r>
        <w:t>更多相关图书推荐：https://www.jiaokey.com</w:t>
      </w:r>
    </w:p>
    <w:p>
      <w:r>
        <w:t>沈澍农，钱新艳编著 其他作品：https://www.jiaokey.com/tag/沈澍农，钱新艳编著.html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关键词搜索：https://www.jiaokey.com/tag/静坐不生病  最适合白领的养生妙法.html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