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中小学英语教学科研成果奖优秀论文集  2008年上卷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中小学英语教学科研成果奖优秀论文集  2008年上卷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英语-教学研究-中小学-英语-教学研究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本书出售、求购地址：https://www.jiaokey.com/book/detail/12282923.html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关键词搜索：https://www.jiaokey.com/tag/英语-教学研究-中小学-英语-教学研究.html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