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我也能做CTO之程序员职业规划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我也能做CTO之程序员职业规划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本书出售、求购地址：https://www.jiaokey.com/book/detail/12282873.html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关键词搜索：https://www.jiaokey.com/tag/我也能做CTO之程序员职业规划.html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