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书名：脑磁敏感加权成像原理与临床应用</w:t>
      </w:r>
    </w:p>
    <w:p>
      <w:r>
        <w:t>作者：戴景儒，戴世鹏，庞军主编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总页数：151</w:t>
      </w:r>
    </w:p>
    <w:p>
      <w:r>
        <w:t>更多请访问教客网: www.jiaokey.com</w:t>
      </w:r>
    </w:p>
    <w:p>
      <w:r>
        <w:t>脑磁敏感加权成像原理与临床应用 评论地址：https://www.jiaokey.com/book/detail/12282832.html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