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</w:t>
      </w:r>
    </w:p>
    <w:p>
      <w:r>
        <w:t>作者：刘扬，亓俊迎，靖树新等主编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总页数：408</w:t>
      </w:r>
    </w:p>
    <w:p>
      <w:r>
        <w:t>更多请访问教客网: www.jiaokey.com</w:t>
      </w:r>
    </w:p>
    <w:p>
      <w:r>
        <w:t>现代护理学 评论地址：https://www.jiaokey.com/book/detail/12282829.html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