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国际贸易与环境保护协调发展研究  以青岛市为例</w:t>
      </w:r>
    </w:p>
    <w:p>
      <w:r>
        <w:rPr>
          <w:rFonts w:ascii="宋体" w:hAnsi="宋体" w:eastAsia="宋体"/>
          <w:sz w:val="24"/>
        </w:rPr>
        <w:t>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国际贸易与环境保护协调发展研究  以青岛市为例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本书出售、求购地址：https://www.jiaokey.com/book/detail/12282816.html</w:t>
      </w:r>
    </w:p>
    <w:p>
      <w:r>
        <w:t>更多相关图书推荐：https://www.jiaokey.com</w:t>
      </w:r>
    </w:p>
    <w:p>
      <w:r>
        <w:t>金霞著 其他作品：https://www.jiaokey.com/tag/金霞著.html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关键词搜索：https://www.jiaokey.com/tag/国际贸易与环境保护协调发展研究  以青岛市为例.html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