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中外地方政府体制比较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中外地方政府体制比较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本书出售、求购地址：https://www.jiaokey.com/book/detail/12282809.html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关键词搜索：https://www.jiaokey.com/tag/中外地方政府体制比较.html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