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县域尺度农用地评价、规划与开发整理示范区建设</w:t>
      </w:r>
    </w:p>
    <w:p>
      <w:r>
        <w:rPr>
          <w:rFonts w:ascii="宋体" w:hAnsi="宋体" w:eastAsia="宋体"/>
          <w:sz w:val="24"/>
        </w:rPr>
        <w:t>许皞，门明新，陈亚恒著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县域尺度农用地评价、规划与开发整理示范区建设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许皞，门明新，陈亚恒著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本书出售、求购地址：https://www.jiaokey.com/book/detail/12282786.html</w:t>
      </w:r>
    </w:p>
    <w:p>
      <w:r>
        <w:t>更多相关图书推荐：https://www.jiaokey.com</w:t>
      </w:r>
    </w:p>
    <w:p>
      <w:r>
        <w:t>许皞，门明新，陈亚恒著 其他作品：https://www.jiaokey.com/tag/许皞，门明新，陈亚恒著.html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关键词搜索：https://www.jiaokey.com/tag/县域尺度农用地评价、规划与开发整理示范区建设.html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