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头脑体操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脑筋急转弯  头脑体操 评论地址：https://www.jiaokey.com/book/detail/12282749.html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