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齐鲁铁军三湘情</w:t>
      </w:r>
    </w:p>
    <w:p>
      <w:r>
        <w:rPr>
          <w:rFonts w:ascii="宋体" w:hAnsi="宋体" w:eastAsia="宋体"/>
          <w:sz w:val="24"/>
        </w:rPr>
        <w:t>吕春泉，于世昌主编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齐鲁铁军三湘情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吕春泉，于世昌主编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本书出售、求购地址：https://www.jiaokey.com/book/detail/12282736.html</w:t>
      </w:r>
    </w:p>
    <w:p>
      <w:r>
        <w:t>更多相关图书推荐：https://www.jiaokey.com</w:t>
      </w:r>
    </w:p>
    <w:p>
      <w:r>
        <w:t>吕春泉，于世昌主编 其他作品：https://www.jiaokey.com/tag/吕春泉，于世昌主编.html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关键词搜索：https://www.jiaokey.com/tag/报告文学-中国-现代-报告文学.html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