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书名：图说济宁运河：追溯运河之都的文明与繁荣</w:t>
      </w:r>
    </w:p>
    <w:p>
      <w:r>
        <w:t>作者：王莉，傅吉峰，胡冰编著</w:t>
      </w:r>
    </w:p>
    <w:p>
      <w:r>
        <w:t>出版社：天津：天津古籍出版社</w:t>
      </w:r>
    </w:p>
    <w:p>
      <w:r>
        <w:t>出版日期：2008.10</w:t>
      </w:r>
    </w:p>
    <w:p>
      <w:r>
        <w:t>总页数：240</w:t>
      </w:r>
    </w:p>
    <w:p>
      <w:r>
        <w:t>更多请访问教客网: www.jiaokey.com</w:t>
      </w:r>
    </w:p>
    <w:p>
      <w:r>
        <w:t>图说济宁运河：追溯运河之都的文明与繁荣 评论地址：https://www.jiaokey.com/book/detail/12282729.html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