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书名：汤头歌诀白话精解  中医药方奇书</w:t>
      </w:r>
    </w:p>
    <w:p>
      <w:r>
        <w:t>作者：李振东著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总页数：298</w:t>
      </w:r>
    </w:p>
    <w:p>
      <w:r>
        <w:t>更多请访问教客网: www.jiaokey.com</w:t>
      </w:r>
    </w:p>
    <w:p>
      <w:r>
        <w:t>汤头歌诀白话精解  中医药方奇书 评论地址：https://www.jiaokey.com/book/detail/12282726.html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