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书名：近代中国男装实录</w:t>
      </w:r>
    </w:p>
    <w:p>
      <w:r>
        <w:t>作者：包铭新主编</w:t>
      </w:r>
    </w:p>
    <w:p>
      <w:r>
        <w:t>出版社：上海：东华大学出版社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近代中国男装实录 评论地址：https://www.jiaokey.com/book/detail/12282707.html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