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小小开发信  订单滚滚来-外贸开发信写作技巧及实用案例分析</w:t>
      </w:r>
    </w:p>
    <w:p>
      <w:r>
        <w:rPr>
          <w:rFonts w:ascii="宋体" w:hAnsi="宋体" w:eastAsia="宋体"/>
          <w:sz w:val="24"/>
        </w:rPr>
        <w:t>薄如騦编著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小小开发信  订单滚滚来-外贸开发信写作技巧及实用案例分析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薄如騦编著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对外贸易-英语-应用文-写作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本书出售、求购地址：https://www.jiaokey.com/book/detail/12282703.html</w:t>
      </w:r>
    </w:p>
    <w:p>
      <w:r>
        <w:t>更多相关图书推荐：https://www.jiaokey.com</w:t>
      </w:r>
    </w:p>
    <w:p>
      <w:r>
        <w:t>薄如騦编著 其他作品：https://www.jiaokey.com/tag/薄如騦编著.html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关键词搜索：https://www.jiaokey.com/tag/对外贸易-英语-应用文-写作.html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