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书名：金牌外贸业务员找客户：17种方法案例评析</w:t>
      </w:r>
    </w:p>
    <w:p>
      <w:r>
        <w:t>作者：陈念祥，张思羽主编</w:t>
      </w:r>
    </w:p>
    <w:p>
      <w:r>
        <w:t>出版社：北京：中国海关出版社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金牌外贸业务员找客户：17种方法案例评析 评论地址：https://www.jiaokey.com/book/detail/12282702.html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