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首届全国海关员工子女少儿书画大赛作品集</w:t>
      </w:r>
    </w:p>
    <w:p>
      <w:r>
        <w:rPr>
          <w:rFonts w:ascii="宋体" w:hAnsi="宋体" w:eastAsia="宋体"/>
          <w:sz w:val="24"/>
        </w:rPr>
        <w:t>曾庆龙主编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首届全国海关员工子女少儿书画大赛作品集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儿童画-中国-现代-画册-法书-中国-现代-选集-儿童画-法书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本书出售、求购地址：https://www.jiaokey.com/book/detail/12282686.html</w:t>
      </w:r>
    </w:p>
    <w:p>
      <w:r>
        <w:t>更多相关图书推荐：https://www.jiaokey.com</w:t>
      </w:r>
    </w:p>
    <w:p>
      <w:r>
        <w:t>曾庆龙主编 其他作品：https://www.jiaokey.com/tag/曾庆龙主编.html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关键词搜索：https://www.jiaokey.com/tag/儿童画-中国-现代-画册-法书-中国-现代-选集-儿童画-法书.html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